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中华人民共和国地方税收法规汇编  2006年  浙江省地税卷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中华人民共和国地方税收法规汇编  2006年  浙江省地税卷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本书出售、求购地址：https://www.jiaokey.com/book/detail/11895707.html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关键词搜索：https://www.jiaokey.com/tag/中华人民共和国地方税收法规汇编  2006年  浙江省地税卷.html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