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书名：在大学以外你需要知道的一切</w:t>
      </w:r>
    </w:p>
    <w:p>
      <w:r>
        <w:t>作者：陈东编著</w:t>
      </w:r>
    </w:p>
    <w:p>
      <w:r>
        <w:t>出版社：上海：学林出版社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在大学以外你需要知道的一切 评论地址：https://www.jiaokey.com/book/detail/11895701.html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