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书名：少女杜拉的故事：一个癔症案例分析的片断</w:t>
      </w:r>
    </w:p>
    <w:p>
      <w:r>
        <w:t>作者：（奥）弗洛伊德著</w:t>
      </w:r>
    </w:p>
    <w:p>
      <w:r>
        <w:t>出版社：北京：九州出版社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少女杜拉的故事：一个癔症案例分析的片断 评论地址：https://www.jiaokey.com/book/detail/11895699.html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