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书名：鲁班经</w:t>
      </w:r>
    </w:p>
    <w:p>
      <w:r>
        <w:t>作者：（明）午荣汇编</w:t>
      </w:r>
    </w:p>
    <w:p>
      <w:r>
        <w:t>出版社：北京：华文出版社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鲁班经 评论地址：https://www.jiaokey.com/book/detail/11895692.html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