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2006中国区域发展报告  城镇化过程及空间扩张</w:t>
      </w:r>
    </w:p>
    <w:p>
      <w:r>
        <w:rPr>
          <w:rFonts w:ascii="宋体" w:hAnsi="宋体" w:eastAsia="宋体"/>
          <w:sz w:val="24"/>
        </w:rPr>
        <w:t>陆大道，姚士谋，刘慧等著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2006中国区域发展报告  城镇化过程及空间扩张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陆大道，姚士谋，刘慧等著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本书出售、求购地址：https://www.jiaokey.com/book/detail/11895684.html</w:t>
      </w:r>
    </w:p>
    <w:p>
      <w:r>
        <w:t>更多相关图书推荐：https://www.jiaokey.com</w:t>
      </w:r>
    </w:p>
    <w:p>
      <w:r>
        <w:t>陆大道，姚士谋，刘慧等著 其他作品：https://www.jiaokey.com/tag/陆大道，姚士谋，刘慧等著.html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关键词搜索：https://www.jiaokey.com/tag/2006中国区域发展报告  城镇化过程及空间扩张.html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