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海南省卫生事业发展50年史  1950-2000</w:t>
      </w:r>
    </w:p>
    <w:p>
      <w:r>
        <w:rPr>
          <w:rFonts w:ascii="宋体" w:hAnsi="宋体" w:eastAsia="宋体"/>
          <w:sz w:val="24"/>
        </w:rPr>
        <w:t>韦少成，林诗泉，杨才绩主编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海南省卫生事业发展50年史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韦少成，林诗泉，杨才绩主编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本书出售、求购地址：https://www.jiaokey.com/book/detail/11895683.html</w:t>
      </w:r>
    </w:p>
    <w:p>
      <w:r>
        <w:t>更多相关图书推荐：https://www.jiaokey.com</w:t>
      </w:r>
    </w:p>
    <w:p>
      <w:r>
        <w:t>韦少成，林诗泉，杨才绩主编 其他作品：https://www.jiaokey.com/tag/韦少成，林诗泉，杨才绩主编.html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关键词搜索：https://www.jiaokey.com/tag/海南省卫生事业发展50年史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