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非税收入规范化管理与制度创新  下</w:t>
      </w:r>
    </w:p>
    <w:p>
      <w:r>
        <w:rPr>
          <w:rFonts w:ascii="宋体" w:hAnsi="宋体" w:eastAsia="宋体"/>
          <w:sz w:val="24"/>
        </w:rPr>
        <w:t>施祖麟，徐润华主编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非税收入规范化管理与制度创新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施祖麟，徐润华主编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非税收收入-财政管理-研究-中国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本书出售、求购地址：https://www.jiaokey.com/book/detail/11895681.html</w:t>
      </w:r>
    </w:p>
    <w:p>
      <w:r>
        <w:t>更多相关图书推荐：https://www.jiaokey.com</w:t>
      </w:r>
    </w:p>
    <w:p>
      <w:r>
        <w:t>施祖麟，徐润华主编 其他作品：https://www.jiaokey.com/tag/施祖麟，徐润华主编.html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关键词搜索：https://www.jiaokey.com/tag/非税收收入-财政管理-研究-中国.html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