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书名：油气投资项目咨询方法汇编</w:t>
      </w:r>
    </w:p>
    <w:p>
      <w:r>
        <w:t>作者：苏俊主编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总页数：281</w:t>
      </w:r>
    </w:p>
    <w:p>
      <w:r>
        <w:t>更多请访问教客网: www.jiaokey.com</w:t>
      </w:r>
    </w:p>
    <w:p>
      <w:r>
        <w:t>油气投资项目咨询方法汇编 评论地址：https://www.jiaokey.com/book/detail/11895667.html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