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创新与知识密集型服务活动</w:t>
      </w:r>
    </w:p>
    <w:p>
      <w:r>
        <w:rPr>
          <w:rFonts w:ascii="宋体" w:hAnsi="宋体" w:eastAsia="宋体"/>
          <w:sz w:val="24"/>
        </w:rPr>
        <w:t>经济合作与发展组织著；黄军英等译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创新与知识密集型服务活动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经济合作与发展组织著；黄军英等译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本书出售、求购地址：https://www.jiaokey.com/book/detail/11895660.html</w:t>
      </w:r>
    </w:p>
    <w:p>
      <w:r>
        <w:t>更多相关图书推荐：https://www.jiaokey.com</w:t>
      </w:r>
    </w:p>
    <w:p>
      <w:r>
        <w:t>经济合作与发展组织著；黄军英等译 其他作品：https://www.jiaokey.com/tag/经济合作与发展组织著；黄军英等译.html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关键词搜索：https://www.jiaokey.com/tag/创新与知识密集型服务活动.html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