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书名：砒砂岩地区水土流失及其治理途径研究</w:t>
      </w:r>
    </w:p>
    <w:p>
      <w:r>
        <w:t>作者：王愿昌等编著</w:t>
      </w:r>
    </w:p>
    <w:p>
      <w:r>
        <w:t>出版社：郑州:黄河水利出版社,2007.06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砒砂岩地区水土流失及其治理途径研究 评论地址：https://www.jiaokey.com/book/detail/11895659.html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