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中美石油生产与消费历史对比研究</w:t>
      </w:r>
    </w:p>
    <w:p>
      <w:r>
        <w:rPr>
          <w:rFonts w:ascii="宋体" w:hAnsi="宋体" w:eastAsia="宋体"/>
          <w:sz w:val="24"/>
        </w:rPr>
        <w:t>李小地，张永峰著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中美石油生产与消费历史对比研究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李小地，张永峰著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本书出售、求购地址：https://www.jiaokey.com/book/detail/11895646.html</w:t>
      </w:r>
    </w:p>
    <w:p>
      <w:r>
        <w:t>更多相关图书推荐：https://www.jiaokey.com</w:t>
      </w:r>
    </w:p>
    <w:p>
      <w:r>
        <w:t>李小地，张永峰著 其他作品：https://www.jiaokey.com/tag/李小地，张永峰著.html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关键词搜索：https://www.jiaokey.com/tag/中美石油生产与消费历史对比研究.html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