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中国画市场年度研究报告  2006</w:t>
      </w:r>
    </w:p>
    <w:p>
      <w:r>
        <w:rPr>
          <w:rFonts w:ascii="宋体" w:hAnsi="宋体" w:eastAsia="宋体"/>
          <w:sz w:val="24"/>
        </w:rPr>
        <w:t>西沐，谷雨著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中国画市场年度研究报告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西沐，谷雨著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中国艺术节-艺术-中国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本书出售、求购地址：https://www.jiaokey.com/book/detail/11895638.html</w:t>
      </w:r>
    </w:p>
    <w:p>
      <w:r>
        <w:t>更多相关图书推荐：https://www.jiaokey.com</w:t>
      </w:r>
    </w:p>
    <w:p>
      <w:r>
        <w:t>西沐，谷雨著 其他作品：https://www.jiaokey.com/tag/西沐，谷雨著.html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关键词搜索：https://www.jiaokey.com/tag/中国艺术节-艺术-中国.html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