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书名：工作安全与职业健康学习指导和形成性考核</w:t>
      </w:r>
    </w:p>
    <w:p>
      <w:r>
        <w:t>作者:天向互动教育中心编写</w:t>
      </w:r>
    </w:p>
    <w:p>
      <w:r>
        <w:t>出版社:北京：中央广播电视大学出版社</w:t>
      </w:r>
    </w:p>
    <w:p>
      <w:r>
        <w:t>出版日期：2007.04</w:t>
      </w:r>
    </w:p>
    <w:p>
      <w:r>
        <w:t>总页数：61</w:t>
      </w:r>
    </w:p>
    <w:p>
      <w:r>
        <w:t>更多请访问教客网:www.jiaokey.com</w:t>
      </w:r>
    </w:p>
    <w:p>
      <w:r>
        <w:t>工作安全与职业健康学习指导和形成性考核评论地址：https://www.jiaokey.com/book/detail/11895611.html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