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  成都的科学发展之路：成都推进城乡一体化建设社会主义新农村纪实</w:t>
      </w:r>
    </w:p>
    <w:p>
      <w:r>
        <w:t>作者：成都传媒集团深度报道课题组著</w:t>
      </w:r>
    </w:p>
    <w:p>
      <w:r>
        <w:t>出版社：成都：成都时代出版社</w:t>
      </w:r>
    </w:p>
    <w:p>
      <w:r>
        <w:t>出版日期：2007.06</w:t>
      </w:r>
    </w:p>
    <w:p>
      <w:r>
        <w:t>总页数：352</w:t>
      </w:r>
    </w:p>
    <w:p>
      <w:r>
        <w:t>更多请访问教客网: www.jiaokey.com</w:t>
      </w:r>
    </w:p>
    <w:p>
      <w:r>
        <w:t>城乡一体化  成都的科学发展之路：成都推进城乡一体化建设社会主义新农村纪实 评论地址：https://www.jiaokey.com/book/detail/11895571.html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