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中俄美在中亚  合作与竞争  1991-2007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中俄美在中亚  合作与竞争  1991-2007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本书出售、求购地址：https://www.jiaokey.com/book/detail/11895499.html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关键词搜索：https://www.jiaokey.com/tag/中俄美在中亚  合作与竞争  1991-2007.html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