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书名：社交礼仪与艺术</w:t>
      </w:r>
    </w:p>
    <w:p>
      <w:r>
        <w:t>作者：王金岗编著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社交礼仪与艺术 评论地址：https://www.jiaokey.com/book/detail/11895484.html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