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合肥市科技工作者名录  医疗卫生卷</w:t>
      </w:r>
    </w:p>
    <w:p>
      <w:r>
        <w:rPr>
          <w:rFonts w:ascii="宋体" w:hAnsi="宋体" w:eastAsia="宋体"/>
          <w:sz w:val="24"/>
        </w:rPr>
        <w:t>盛志刚主编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合肥市科技工作者名录  医疗卫生卷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科学工作者－合肥市－人名录；医药卫生人员－合肥市－人名录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本书出售、求购地址：https://www.jiaokey.com/book/detail/11895483.html</w:t>
      </w:r>
    </w:p>
    <w:p>
      <w:r>
        <w:t>更多相关图书推荐：https://www.jiaokey.com</w:t>
      </w:r>
    </w:p>
    <w:p>
      <w:r>
        <w:t>盛志刚主编 其他作品：https://www.jiaokey.com/tag/盛志刚主编.html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关键词搜索：https://www.jiaokey.com/tag/科学工作者－合肥市－人名录；医药卫生人员－合肥市－人名录.html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