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新译日本法规大全  点校本  法规解字</w:t>
      </w:r>
    </w:p>
    <w:p>
      <w:r>
        <w:rPr>
          <w:rFonts w:ascii="宋体" w:hAnsi="宋体" w:eastAsia="宋体"/>
          <w:sz w:val="24"/>
        </w:rPr>
        <w:t>钱恂，董鸿祎编纂（华东政法学院）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新译日本法规大全  点校本  法规解字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钱恂，董鸿祎编纂（华东政法学院）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本书出售、求购地址：https://www.jiaokey.com/book/detail/11895463.html</w:t>
      </w:r>
    </w:p>
    <w:p>
      <w:r>
        <w:t>更多相关图书推荐：https://www.jiaokey.com</w:t>
      </w:r>
    </w:p>
    <w:p>
      <w:r>
        <w:t>钱恂，董鸿祎编纂（华东政法学院） 其他作品：https://www.jiaokey.com/tag/钱恂，董鸿祎编纂（华东政法学院）.html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关键词搜索：https://www.jiaokey.com/tag/新译日本法规大全  点校本  法规解字.html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