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书名：分离膜应用与工程案例</w:t>
      </w:r>
    </w:p>
    <w:p>
      <w:r>
        <w:t>作者：陈观文，徐平主编</w:t>
      </w:r>
    </w:p>
    <w:p>
      <w:r>
        <w:t>出版社：北京:国防工业出版社,2007.11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分离膜应用与工程案例 评论地址：https://www.jiaokey.com/book/detail/11895446.html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