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隐形道  震惊世界的间谍大行动</w:t>
      </w:r>
    </w:p>
    <w:p>
      <w:r>
        <w:rPr>
          <w:rFonts w:ascii="宋体" w:hAnsi="宋体" w:eastAsia="宋体"/>
          <w:sz w:val="24"/>
        </w:rPr>
        <w:t>金葆编译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隐形道  震惊世界的间谍大行动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本书出售、求购地址：https://www.jiaokey.com/book/detail/11895434.html</w:t>
      </w:r>
    </w:p>
    <w:p>
      <w:r>
        <w:t>更多相关图书推荐：https://www.jiaokey.com</w:t>
      </w:r>
    </w:p>
    <w:p>
      <w:r>
        <w:t>金葆编译 其他作品：https://www.jiaokey.com/tag/金葆编译.html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关键词搜索：https://www.jiaokey.com/tag/隐形道  震惊世界的间谍大行动.html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