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书名：雪城之魂：承办黑龙江省第十一届运动会启示录</w:t>
      </w:r>
    </w:p>
    <w:p>
      <w:r>
        <w:t>作者：高正南著</w:t>
      </w:r>
    </w:p>
    <w:p>
      <w:r>
        <w:t>出版社：牡丹江：黑龙江朝鲜民族出版社</w:t>
      </w:r>
    </w:p>
    <w:p>
      <w:r>
        <w:t>出版日期：2007.08</w:t>
      </w:r>
    </w:p>
    <w:p>
      <w:r>
        <w:t>总页数：196</w:t>
      </w:r>
    </w:p>
    <w:p>
      <w:r>
        <w:t>更多请访问教客网: www.jiaokey.com</w:t>
      </w:r>
    </w:p>
    <w:p>
      <w:r>
        <w:t>雪城之魂：承办黑龙江省第十一届运动会启示录 评论地址：https://www.jiaokey.com/book/detail/11895431.html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