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宪法·行政法与行政诉讼法  2008年版</w:t>
      </w:r>
    </w:p>
    <w:p>
      <w:r>
        <w:rPr>
          <w:rFonts w:ascii="宋体" w:hAnsi="宋体" w:eastAsia="宋体"/>
          <w:sz w:val="24"/>
        </w:rPr>
        <w:t>法律考试中心编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宪法·行政法与行政诉讼法  2008年版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本书出售、求购地址：https://www.jiaokey.com/book/detail/11895415.html</w:t>
      </w:r>
    </w:p>
    <w:p>
      <w:r>
        <w:t>更多相关图书推荐：https://www.jiaokey.com</w:t>
      </w:r>
    </w:p>
    <w:p>
      <w:r>
        <w:t>法律考试中心编 其他作品：https://www.jiaokey.com/tag/法律考试中心编.html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关键词搜索：https://www.jiaokey.com/tag/宪法·行政法与行政诉讼法  2008年版.html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