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书名：创意都市  上海创意产业的发展之路</w:t>
      </w:r>
    </w:p>
    <w:p>
      <w:r>
        <w:t>作者：何增强，花建主编</w:t>
      </w:r>
    </w:p>
    <w:p>
      <w:r>
        <w:t>出版社：上海：百家出版社</w:t>
      </w:r>
    </w:p>
    <w:p>
      <w:r>
        <w:t>出版日期：2007.11</w:t>
      </w:r>
    </w:p>
    <w:p>
      <w:r>
        <w:t>总页数：279</w:t>
      </w:r>
    </w:p>
    <w:p>
      <w:r>
        <w:t>更多请访问教客网: www.jiaokey.com</w:t>
      </w:r>
    </w:p>
    <w:p>
      <w:r>
        <w:t>创意都市  上海创意产业的发展之路 评论地址：https://www.jiaokey.com/book/detail/11895410.html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