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 第4版</w:t>
      </w:r>
    </w:p>
    <w:p>
      <w:r>
        <w:rPr>
          <w:rFonts w:ascii="宋体" w:hAnsi="宋体" w:eastAsia="宋体"/>
          <w:sz w:val="24"/>
        </w:rPr>
        <w:t>奈杰尔·斯莱克,斯图尔特·钱伯斯,罗伯特·约翰斯顿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奈杰尔·斯莱克,斯图尔特·钱伯斯,罗伯特·约翰斯顿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9787509201837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运营管理非常重要，具有挑战性，它以创造产品和服务为重点。本书以市场为导向，详细介绍了运营管理的相关知识，适合每一位对运作管理有兴趣的读者阅读。</w:t>
      </w:r>
    </w:p>
    <w:p/>
    <w:p>
      <w:r>
        <w:t>本书出售、求购地址：https://www.jiaokey.com/book/detail/11895389.html</w:t>
      </w:r>
    </w:p>
    <w:p>
      <w:r>
        <w:t>更多企业经济理论和方法图书推荐：https://www.jiaokey.com</w:t>
      </w:r>
    </w:p>
    <w:p>
      <w:r>
        <w:t>奈杰尔·斯莱克,斯图尔特·钱伯斯,罗伯特·约翰斯顿 其他作品：https://www.jiaokey.com/tag/奈杰尔·斯莱克,斯图尔特·钱伯斯,罗伯特·约翰斯顿.html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