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从秦皇到汉武  品读《史记》中的两大强者</w:t>
      </w:r>
    </w:p>
    <w:p>
      <w:r>
        <w:rPr>
          <w:rFonts w:ascii="宋体" w:hAnsi="宋体" w:eastAsia="宋体"/>
          <w:sz w:val="24"/>
        </w:rPr>
        <w:t>赵曙光编著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从秦皇到汉武  品读《史记》中的两大强者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本书出售、求购地址：https://www.jiaokey.com/book/detail/11895382.html</w:t>
      </w:r>
    </w:p>
    <w:p>
      <w:r>
        <w:t>更多相关图书推荐：https://www.jiaokey.com</w:t>
      </w:r>
    </w:p>
    <w:p>
      <w:r>
        <w:t>赵曙光编著 其他作品：https://www.jiaokey.com/tag/赵曙光编著.html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关键词搜索：https://www.jiaokey.com/tag/从秦皇到汉武  品读《史记》中的两大强者.html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