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成都百年百人</w:t>
      </w:r>
    </w:p>
    <w:p>
      <w:r>
        <w:rPr>
          <w:rFonts w:ascii="宋体" w:hAnsi="宋体" w:eastAsia="宋体"/>
          <w:sz w:val="24"/>
        </w:rPr>
        <w:t>王跃，马骥，雷文景著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033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3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033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成都百年百人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王跃，马骥，雷文景著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名人-评传-成都市-1900-2000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本书出售、求购地址：https://www.jiaokey.com/book/detail/11895373.html</w:t>
      </w:r>
    </w:p>
    <w:p>
      <w:r>
        <w:t>更多相关图书推荐：https://www.jiaokey.com</w:t>
      </w:r>
    </w:p>
    <w:p>
      <w:r>
        <w:t>王跃，马骥，雷文景著 其他作品：https://www.jiaokey.com/tag/王跃，马骥，雷文景著.html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关键词搜索：https://www.jiaokey.com/tag/名人-评传-成都市-1900-2000.html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