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尼克松与美国保守主义新权势集团的崛起</w:t>
      </w:r>
    </w:p>
    <w:p>
      <w:r>
        <w:rPr>
          <w:rFonts w:ascii="宋体" w:hAnsi="宋体" w:eastAsia="宋体"/>
          <w:sz w:val="24"/>
        </w:rPr>
        <w:t>金海著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尼克松与美国保守主义新权势集团的崛起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本书出售、求购地址：https://www.jiaokey.com/book/detail/11895322.html</w:t>
      </w:r>
    </w:p>
    <w:p>
      <w:r>
        <w:t>更多相关图书推荐：https://www.jiaokey.com</w:t>
      </w:r>
    </w:p>
    <w:p>
      <w:r>
        <w:t>金海著 其他作品：https://www.jiaokey.com/tag/金海著.html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关键词搜索：https://www.jiaokey.com/tag/尼克松与美国保守主义新权势集团的崛起.html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