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不平凡的服务  打败竞争者的唯一方式</w:t>
      </w:r>
    </w:p>
    <w:p>
      <w:r>
        <w:rPr>
          <w:rFonts w:ascii="宋体" w:hAnsi="宋体" w:eastAsia="宋体"/>
          <w:sz w:val="24"/>
        </w:rPr>
        <w:t>乔治·T.K.郭著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不平凡的服务  打败竞争者的唯一方式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乔治·T.K.郭著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本书出售、求购地址：https://www.jiaokey.com/book/detail/11895314.html</w:t>
      </w:r>
    </w:p>
    <w:p>
      <w:r>
        <w:t>更多相关图书推荐：https://www.jiaokey.com</w:t>
      </w:r>
    </w:p>
    <w:p>
      <w:r>
        <w:t>乔治·T.K.郭著 其他作品：https://www.jiaokey.com/tag/乔治·T.K.郭著.html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关键词搜索：https://www.jiaokey.com/tag/不平凡的服务  打败竞争者的唯一方式.html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