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俄罗斯东欧中亚国家的对外关系  1991-2005</w:t>
      </w:r>
    </w:p>
    <w:p>
      <w:r>
        <w:rPr>
          <w:rFonts w:ascii="宋体" w:hAnsi="宋体" w:eastAsia="宋体"/>
          <w:sz w:val="24"/>
        </w:rPr>
        <w:t>郑羽主编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俄罗斯东欧中亚国家的对外关系  1991-2005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本书出售、求购地址：https://www.jiaokey.com/book/detail/11895312.html</w:t>
      </w:r>
    </w:p>
    <w:p>
      <w:r>
        <w:t>更多相关图书推荐：https://www.jiaokey.com</w:t>
      </w:r>
    </w:p>
    <w:p>
      <w:r>
        <w:t>郑羽主编 其他作品：https://www.jiaokey.com/tag/郑羽主编.html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关键词搜索：https://www.jiaokey.com/tag/俄罗斯东欧中亚国家的对外关系  1991-2005.html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