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书名：摸准心思再说话</w:t>
      </w:r>
    </w:p>
    <w:p>
      <w:r>
        <w:t>作者：陈文中著</w:t>
      </w:r>
    </w:p>
    <w:p>
      <w:r>
        <w:t>出版社：北京：九州出版社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摸准心思再说话 评论地址：https://www.jiaokey.com/book/detail/11895300.html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