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蒋介石宋美龄在台湾的日子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蒋介石宋美龄在台湾的日子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本书出售、求购地址：https://www.jiaokey.com/book/detail/11895299.html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关键词搜索：https://www.jiaokey.com/tag/蒋介石宋美龄在台湾的日子.html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