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书名：驴行天下·江浙</w:t>
      </w:r>
    </w:p>
    <w:p>
      <w:r>
        <w:t>作者：左岸经典总策划</w:t>
      </w:r>
    </w:p>
    <w:p>
      <w:r>
        <w:t>出版社：北京:科学技术文献出版社,2007.08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驴行天下·江浙 评论地址：https://www.jiaokey.com/book/detail/11895286.html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