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国际法：领悟与构建 W. 迈克尔 · 赖斯曼论文集</w:t>
      </w:r>
    </w:p>
    <w:p>
      <w:r>
        <w:rPr>
          <w:rFonts w:ascii="宋体" w:hAnsi="宋体" w:eastAsia="宋体"/>
          <w:sz w:val="24"/>
        </w:rPr>
        <w:t>万鄂湘，王贵国，冯华健主编；马轶男等译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国际法：领悟与构建 W. 迈克尔 · 赖斯曼论文集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万鄂湘，王贵国，冯华健主编；马轶男等译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本书出售、求购地址：https://www.jiaokey.com/book/detail/11895272.html</w:t>
      </w:r>
    </w:p>
    <w:p>
      <w:r>
        <w:t>更多相关图书推荐：https://www.jiaokey.com</w:t>
      </w:r>
    </w:p>
    <w:p>
      <w:r>
        <w:t>万鄂湘，王贵国，冯华健主编；马轶男等译 其他作品：https://www.jiaokey.com/tag/万鄂湘，王贵国，冯华健主编；马轶男等译.html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关键词搜索：https://www.jiaokey.com/tag/国际法：领悟与构建 W. 迈克尔 · 赖斯曼论文集.html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