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书名：和谐家园  一个全国民主特色村的实践与研究</w:t>
      </w:r>
    </w:p>
    <w:p>
      <w:r>
        <w:t>作者：金林泉，周全绍，郑佩芳等著</w:t>
      </w:r>
    </w:p>
    <w:p>
      <w:r>
        <w:t>出版社：上海：学林出版社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和谐家园  一个全国民主特色村的实践与研究 评论地址：https://www.jiaokey.com/book/detail/11895264.html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