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书名：中国石油企业技术创新管理理论与实践</w:t>
      </w:r>
    </w:p>
    <w:p>
      <w:r>
        <w:t>作者：董秀成等主编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中国石油企业技术创新管理理论与实践 评论地址：https://www.jiaokey.com/book/detail/11895245.html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