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销售与顾客关系管理  第6版</w:t>
      </w:r>
    </w:p>
    <w:p>
      <w:r>
        <w:rPr>
          <w:rFonts w:ascii="宋体" w:hAnsi="宋体" w:eastAsia="宋体"/>
          <w:sz w:val="24"/>
        </w:rPr>
        <w:t>（美）巴顿·威兹，史蒂芬·卡斯伯里，小约翰·坦纳著（捷西佩尼公司）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销售与顾客关系管理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（美）巴顿·威兹，史蒂芬·卡斯伯里，小约翰·坦纳著（捷西佩尼公司）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本书出售、求购地址：https://www.jiaokey.com/book/detail/11895221.html</w:t>
      </w:r>
    </w:p>
    <w:p>
      <w:r>
        <w:t>更多相关图书推荐：https://www.jiaokey.com</w:t>
      </w:r>
    </w:p>
    <w:p>
      <w:r>
        <w:t>（美）巴顿·威兹，史蒂芬·卡斯伯里，小约翰·坦纳著（捷西佩尼公司） 其他作品：https://www.jiaokey.com/tag/（美）巴顿·威兹，史蒂芬·卡斯伯里，小约翰·坦纳著（捷西佩尼公司）.html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关键词搜索：https://www.jiaokey.com/tag/销售与顾客关系管理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