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书名：驴行天下  青海</w:t>
      </w:r>
    </w:p>
    <w:p>
      <w:r>
        <w:t>作者：《&lt;font color=Red&gt;驴&lt;/font&gt;行天下丛书》编委会编</w:t>
      </w:r>
    </w:p>
    <w:p>
      <w:r>
        <w:t>出版社：北京:科学技术文献出版社,2007.08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驴行天下  青海 评论地址：https://www.jiaokey.com/book/detail/11895198.html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