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看世界80国  美洲和大洋洲的自然资源管理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看世界80国  美洲和大洋洲的自然资源管理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本书出售、求购地址：https://www.jiaokey.com/book/detail/11895196.html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关键词搜索：https://www.jiaokey.com/tag/看世界80国  美洲和大洋洲的自然资源管理.html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