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龙口市持证残疾人状况研究</w:t>
      </w:r>
    </w:p>
    <w:p>
      <w:r>
        <w:rPr>
          <w:rFonts w:ascii="宋体" w:hAnsi="宋体" w:eastAsia="宋体"/>
          <w:sz w:val="24"/>
        </w:rPr>
        <w:t>曲韦亮，丁少军编著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龙口市持证残疾人状况研究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曲韦亮，丁少军编著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本书出售、求购地址：https://www.jiaokey.com/book/detail/11895175.html</w:t>
      </w:r>
    </w:p>
    <w:p>
      <w:r>
        <w:t>更多相关图书推荐：https://www.jiaokey.com</w:t>
      </w:r>
    </w:p>
    <w:p>
      <w:r>
        <w:t>曲韦亮，丁少军编著 其他作品：https://www.jiaokey.com/tag/曲韦亮，丁少军编著.html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关键词搜索：https://www.jiaokey.com/tag/龙口市持证残疾人状况研究.html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