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为什么没有朋友：人际关系与社会交往</w:t>
      </w:r>
    </w:p>
    <w:p>
      <w:r>
        <w:rPr>
          <w:rFonts w:ascii="宋体" w:hAnsi="宋体" w:eastAsia="宋体"/>
          <w:sz w:val="24"/>
        </w:rPr>
        <w:t>兰洋编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为什么没有朋友：人际关系与社会交往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本书出售、求购地址：https://www.jiaokey.com/book/detail/11895170.html</w:t>
      </w:r>
    </w:p>
    <w:p>
      <w:r>
        <w:t>更多相关图书推荐：https://www.jiaokey.com</w:t>
      </w:r>
    </w:p>
    <w:p>
      <w:r>
        <w:t>兰洋编 其他作品：https://www.jiaokey.com/tag/兰洋编.html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关键词搜索：https://www.jiaokey.com/tag/为什么没有朋友：人际关系与社会交往.html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