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培育领袖  42位美国总统的成长教育</w:t>
      </w:r>
    </w:p>
    <w:p>
      <w:r>
        <w:rPr>
          <w:rFonts w:ascii="宋体" w:hAnsi="宋体" w:eastAsia="宋体"/>
          <w:sz w:val="24"/>
        </w:rPr>
        <w:t>（美）弗雷德·L.伊思雷尔等编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培育领袖  42位美国总统的成长教育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（美）弗雷德·L.伊思雷尔等编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本书出售、求购地址：https://www.jiaokey.com/book/detail/11895136.html</w:t>
      </w:r>
    </w:p>
    <w:p>
      <w:r>
        <w:t>更多相关图书推荐：https://www.jiaokey.com</w:t>
      </w:r>
    </w:p>
    <w:p>
      <w:r>
        <w:t>（美）弗雷德·L.伊思雷尔等编 其他作品：https://www.jiaokey.com/tag/（美）弗雷德·L.伊思雷尔等编.html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关键词搜索：https://www.jiaokey.com/tag/培育领袖  42位美国总统的成长教育.html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