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</w:t>
      </w:r>
    </w:p>
    <w:p>
      <w:r>
        <w:t>作者：高本河，唐玉兰主编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物流学概论 评论地址：https://www.jiaokey.com/book/detail/11895131.html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