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美国公众公司会计监管委员会审计及相关专业实务准则  中英对照本·第1辑</w:t>
      </w:r>
    </w:p>
    <w:p>
      <w:r>
        <w:rPr>
          <w:rFonts w:ascii="宋体" w:hAnsi="宋体" w:eastAsia="宋体"/>
          <w:sz w:val="24"/>
        </w:rPr>
        <w:t>ZETA-CIA研究中心译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美国公众公司会计监管委员会审计及相关专业实务准则  中英对照本·第1辑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ZETA-CIA研究中心译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本书出售、求购地址：https://www.jiaokey.com/book/detail/11895122.html</w:t>
      </w:r>
    </w:p>
    <w:p>
      <w:r>
        <w:t>更多相关图书推荐：https://www.jiaokey.com</w:t>
      </w:r>
    </w:p>
    <w:p>
      <w:r>
        <w:t>ZETA-CIA研究中心译 其他作品：https://www.jiaokey.com/tag/ZETA-CIA研究中心译.html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关键词搜索：https://www.jiaokey.com/tag/美国公众公司会计监管委员会审计及相关专业实务准则  中英对照本·第1辑.html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