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炒股巧断买卖点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炒股巧断买卖点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本书出售、求购地址：https://www.jiaokey.com/book/detail/11895098.html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海口:海南出版社,2007.07 出版图书：https://www.jiaokey.com/tag/海口:海南出版社,2007.07.html</w:t>
      </w:r>
    </w:p>
    <w:p>
      <w:r>
        <w:t>关键词搜索：https://www.jiaokey.com/tag/股票－证券交易－基本知识.html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