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书名：熔体机构转变及其对凝固的影响</w:t>
      </w:r>
    </w:p>
    <w:p>
      <w:r>
        <w:t>作者：李先芬主编</w:t>
      </w:r>
    </w:p>
    <w:p>
      <w:r>
        <w:t>出版社：合肥:合肥工业大学出版社,2007.10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熔体机构转变及其对凝固的影响 评论地址：https://www.jiaokey.com/book/detail/11895061.html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