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致富要趁早  年轻人要懂得的101个财富哲理</w:t>
      </w:r>
    </w:p>
    <w:p>
      <w:r>
        <w:rPr>
          <w:rFonts w:ascii="宋体" w:hAnsi="宋体" w:eastAsia="宋体"/>
          <w:sz w:val="24"/>
        </w:rPr>
        <w:t>盛雪编著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致富要趁早  年轻人要懂得的101个财富哲理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本书出售、求购地址：https://www.jiaokey.com/book/detail/11894998.html</w:t>
      </w:r>
    </w:p>
    <w:p>
      <w:r>
        <w:t>更多相关图书推荐：https://www.jiaokey.com</w:t>
      </w:r>
    </w:p>
    <w:p>
      <w:r>
        <w:t>盛雪编著 其他作品：https://www.jiaokey.com/tag/盛雪编著.html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