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基础教育新视点：普特融合幼儿园中对障碍幼儿进行分合教育的实践研究</w:t>
      </w:r>
    </w:p>
    <w:p>
      <w:r>
        <w:rPr>
          <w:rFonts w:ascii="宋体" w:hAnsi="宋体" w:eastAsia="宋体"/>
          <w:sz w:val="24"/>
        </w:rPr>
        <w:t>夏国琴著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基础教育新视点：普特融合幼儿园中对障碍幼儿进行分合教育的实践研究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本书出售、求购地址：https://www.jiaokey.com/book/detail/11894995.html</w:t>
      </w:r>
    </w:p>
    <w:p>
      <w:r>
        <w:t>更多相关图书推荐：https://www.jiaokey.com</w:t>
      </w:r>
    </w:p>
    <w:p>
      <w:r>
        <w:t>夏国琴著 其他作品：https://www.jiaokey.com/tag/夏国琴著.html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关键词搜索：https://www.jiaokey.com/tag/基础教育新视点：普特融合幼儿园中对障碍幼儿进行分合教育的实践研究.html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