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经济发达地区水利发展模式</w:t>
      </w:r>
    </w:p>
    <w:p>
      <w:r>
        <w:rPr>
          <w:rFonts w:ascii="宋体" w:hAnsi="宋体" w:eastAsia="宋体"/>
          <w:sz w:val="24"/>
        </w:rPr>
        <w:t>陈菁，胡正平著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经济发达地区水利发展模式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陈菁，胡正平著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本书出售、求购地址：https://www.jiaokey.com/book/detail/11894989.html</w:t>
      </w:r>
    </w:p>
    <w:p>
      <w:r>
        <w:t>更多相关图书推荐：https://www.jiaokey.com</w:t>
      </w:r>
    </w:p>
    <w:p>
      <w:r>
        <w:t>陈菁，胡正平著 其他作品：https://www.jiaokey.com/tag/陈菁，胡正平著.html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关键词搜索：https://www.jiaokey.com/tag/经济发达地区水利发展模式.html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