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书名：中国零售业发展战略研究 加入WTO后的新视野</w:t>
      </w:r>
    </w:p>
    <w:p>
      <w:r>
        <w:t>作者：茹莉等编</w:t>
      </w:r>
    </w:p>
    <w:p>
      <w:r>
        <w:t>出版社：郑州：郑州大学出版社</w:t>
      </w:r>
    </w:p>
    <w:p>
      <w:r>
        <w:t>出版日期：2007.09</w:t>
      </w:r>
    </w:p>
    <w:p>
      <w:r>
        <w:t>总页数：282</w:t>
      </w:r>
    </w:p>
    <w:p>
      <w:r>
        <w:t>更多请访问教客网: www.jiaokey.com</w:t>
      </w:r>
    </w:p>
    <w:p>
      <w:r>
        <w:t>中国零售业发展战略研究 加入WTO后的新视野 评论地址：https://www.jiaokey.com/book/detail/11894980.html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