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金鹏展翅  金帆远航  整体构建学校德育课堂</w:t>
      </w:r>
    </w:p>
    <w:p>
      <w:r>
        <w:rPr>
          <w:rFonts w:ascii="宋体" w:hAnsi="宋体" w:eastAsia="宋体"/>
          <w:sz w:val="24"/>
        </w:rPr>
        <w:t>王宝丽著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金鹏展翅  金帆远航  整体构建学校德育课堂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本书出售、求购地址：https://www.jiaokey.com/book/detail/11894952.html</w:t>
      </w:r>
    </w:p>
    <w:p>
      <w:r>
        <w:t>更多相关图书推荐：https://www.jiaokey.com</w:t>
      </w:r>
    </w:p>
    <w:p>
      <w:r>
        <w:t>王宝丽著 其他作品：https://www.jiaokey.com/tag/王宝丽著.html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关键词搜索：https://www.jiaokey.com/tag/金鹏展翅  金帆远航  整体构建学校德育课堂.html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